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425C5" w14:textId="77777777" w:rsidR="00145B02" w:rsidRPr="0001691A" w:rsidRDefault="004370C2">
      <w:pPr>
        <w:pStyle w:val="KonuBal"/>
        <w:rPr>
          <w:lang w:val="tr-TR"/>
        </w:rPr>
      </w:pPr>
      <w:r w:rsidRPr="0001691A">
        <w:rPr>
          <w:lang w:val="tr-TR"/>
        </w:rPr>
        <w:t>GIDA VE TARIM MESLEK YÜKSEKOKULU</w:t>
      </w:r>
      <w:r w:rsidRPr="0001691A">
        <w:rPr>
          <w:lang w:val="tr-TR"/>
        </w:rPr>
        <w:br/>
        <w:t>KOMİSYON TOPLANTI TUTANAĞI</w:t>
      </w:r>
    </w:p>
    <w:p w14:paraId="42C9DDD1" w14:textId="6C1E5161" w:rsidR="00145B02" w:rsidRPr="0001691A" w:rsidRDefault="004370C2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Komisyon Adı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030BA1" w:rsidRPr="00030BA1">
        <w:rPr>
          <w:rStyle w:val="Gl"/>
          <w:rFonts w:ascii="Roboto" w:hAnsi="Roboto"/>
          <w:b w:val="0"/>
          <w:shd w:val="clear" w:color="auto" w:fill="FFFFFF"/>
        </w:rPr>
        <w:t>ETKİNLİK, TANITIM VE TOPLUMSAL KATKI KOMİSYONU</w:t>
      </w:r>
    </w:p>
    <w:p w14:paraId="07AFA7AC" w14:textId="650F084F" w:rsidR="00AC3348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Tarihi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8A5531">
        <w:rPr>
          <w:lang w:val="tr-TR"/>
        </w:rPr>
        <w:t>12</w:t>
      </w:r>
      <w:r w:rsidR="00030BA1">
        <w:rPr>
          <w:lang w:val="tr-TR"/>
        </w:rPr>
        <w:t>/0</w:t>
      </w:r>
      <w:r w:rsidR="008A5531">
        <w:rPr>
          <w:lang w:val="tr-TR"/>
        </w:rPr>
        <w:t>6</w:t>
      </w:r>
      <w:r w:rsidR="00030BA1">
        <w:rPr>
          <w:lang w:val="tr-TR"/>
        </w:rPr>
        <w:t>/2025</w:t>
      </w:r>
      <w:r w:rsidRPr="0001691A">
        <w:rPr>
          <w:lang w:val="tr-TR"/>
        </w:rPr>
        <w:t xml:space="preserve">       </w:t>
      </w:r>
    </w:p>
    <w:p w14:paraId="0015A085" w14:textId="7BA37D9F" w:rsidR="00D037C9" w:rsidRPr="0001691A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Saati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030BA1">
        <w:rPr>
          <w:lang w:val="tr-TR"/>
        </w:rPr>
        <w:t>13.00</w:t>
      </w:r>
    </w:p>
    <w:p w14:paraId="25A9E17F" w14:textId="4BF1981C" w:rsidR="00D037C9" w:rsidRPr="0001691A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Yeri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030BA1">
        <w:rPr>
          <w:lang w:val="tr-TR"/>
        </w:rPr>
        <w:t>MÜHENDİSLİK ZEMİN EK-04</w:t>
      </w:r>
    </w:p>
    <w:p w14:paraId="31FED91A" w14:textId="73BE729F" w:rsidR="00EB5A22" w:rsidRDefault="00EB5A22" w:rsidP="00AC3348">
      <w:pPr>
        <w:tabs>
          <w:tab w:val="left" w:pos="1560"/>
        </w:tabs>
        <w:rPr>
          <w:lang w:val="tr-TR"/>
        </w:rPr>
      </w:pPr>
      <w:r>
        <w:rPr>
          <w:lang w:val="tr-TR"/>
        </w:rPr>
        <w:t>Toplantı Sayısı</w:t>
      </w:r>
      <w:r w:rsidR="00AC3348">
        <w:rPr>
          <w:lang w:val="tr-TR"/>
        </w:rPr>
        <w:tab/>
      </w:r>
      <w:r>
        <w:rPr>
          <w:lang w:val="tr-TR"/>
        </w:rPr>
        <w:t>: 202</w:t>
      </w:r>
      <w:r w:rsidR="00030BA1">
        <w:rPr>
          <w:lang w:val="tr-TR"/>
        </w:rPr>
        <w:t>5</w:t>
      </w:r>
      <w:r>
        <w:rPr>
          <w:lang w:val="tr-TR"/>
        </w:rPr>
        <w:t>/0</w:t>
      </w:r>
      <w:r w:rsidR="008A5531">
        <w:rPr>
          <w:lang w:val="tr-TR"/>
        </w:rPr>
        <w:t>6</w:t>
      </w:r>
    </w:p>
    <w:p w14:paraId="4303A1ED" w14:textId="77777777" w:rsidR="00145B02" w:rsidRPr="0001691A" w:rsidRDefault="004370C2">
      <w:pPr>
        <w:pStyle w:val="Balk2"/>
        <w:rPr>
          <w:lang w:val="tr-TR"/>
        </w:rPr>
      </w:pPr>
      <w:r w:rsidRPr="0001691A">
        <w:rPr>
          <w:lang w:val="tr-TR"/>
        </w:rPr>
        <w:t>Gündem Maddeleri:</w:t>
      </w:r>
    </w:p>
    <w:p w14:paraId="380367FE" w14:textId="40F0265A" w:rsidR="00030BA1" w:rsidRPr="00030BA1" w:rsidRDefault="00030BA1" w:rsidP="00030BA1">
      <w:pPr>
        <w:pStyle w:val="ListeParagraf"/>
        <w:numPr>
          <w:ilvl w:val="0"/>
          <w:numId w:val="10"/>
        </w:numPr>
        <w:rPr>
          <w:lang w:val="tr-TR"/>
        </w:rPr>
      </w:pPr>
      <w:r w:rsidRPr="00030BA1">
        <w:rPr>
          <w:lang w:val="tr-TR"/>
        </w:rPr>
        <w:t xml:space="preserve">Akreditasyon Sürecinde Tarla Bitkileri Programının </w:t>
      </w:r>
      <w:r>
        <w:rPr>
          <w:lang w:val="tr-TR"/>
        </w:rPr>
        <w:t>etkinlik tanıtım ve toplumsal katkı faaliyetlerinin tespiti</w:t>
      </w:r>
      <w:r w:rsidR="005C6C0A">
        <w:rPr>
          <w:lang w:val="tr-TR"/>
        </w:rPr>
        <w:t>.</w:t>
      </w:r>
    </w:p>
    <w:p w14:paraId="5F1D6C92" w14:textId="00B33AB1" w:rsidR="00030BA1" w:rsidRPr="00030BA1" w:rsidRDefault="005C6C0A" w:rsidP="00030BA1">
      <w:pPr>
        <w:pStyle w:val="ListeParagraf"/>
        <w:numPr>
          <w:ilvl w:val="0"/>
          <w:numId w:val="10"/>
        </w:numPr>
        <w:rPr>
          <w:lang w:val="tr-TR"/>
        </w:rPr>
      </w:pPr>
      <w:r>
        <w:rPr>
          <w:lang w:val="tr-TR"/>
        </w:rPr>
        <w:t>Madde</w:t>
      </w:r>
      <w:r w:rsidRPr="000A1577">
        <w:rPr>
          <w:lang w:val="tr-TR"/>
        </w:rPr>
        <w:t xml:space="preserve"> </w:t>
      </w:r>
      <w:r>
        <w:rPr>
          <w:lang w:val="tr-TR"/>
        </w:rPr>
        <w:t>7.2</w:t>
      </w:r>
      <w:r w:rsidRPr="005C6C0A">
        <w:rPr>
          <w:lang w:val="tr-TR"/>
        </w:rPr>
        <w:t xml:space="preserve">. </w:t>
      </w:r>
      <w:r w:rsidRPr="005C6C0A">
        <w:rPr>
          <w:rFonts w:ascii="Times New Roman" w:eastAsia="Calibri" w:hAnsi="Times New Roman" w:cs="Times New Roman"/>
          <w:color w:val="000000"/>
        </w:rPr>
        <w:t xml:space="preserve">Öğrencilerin ders dışı etkinlik yapmalarına olanak </w:t>
      </w:r>
      <w:r>
        <w:rPr>
          <w:rFonts w:ascii="Times New Roman" w:eastAsia="Calibri" w:hAnsi="Times New Roman" w:cs="Times New Roman"/>
          <w:color w:val="000000"/>
        </w:rPr>
        <w:t>veren alan ve altyapıları kapsamlarının belirlenmesi</w:t>
      </w:r>
    </w:p>
    <w:p w14:paraId="73C7270A" w14:textId="2F1522EA" w:rsidR="00145B02" w:rsidRPr="0001691A" w:rsidRDefault="004370C2">
      <w:pPr>
        <w:pStyle w:val="Balk2"/>
        <w:rPr>
          <w:lang w:val="tr-TR"/>
        </w:rPr>
      </w:pPr>
      <w:r w:rsidRPr="0001691A">
        <w:rPr>
          <w:lang w:val="tr-TR"/>
        </w:rPr>
        <w:t>Görüşülen Konular ve Alınan Kararlar:</w:t>
      </w:r>
    </w:p>
    <w:p w14:paraId="4533E13C" w14:textId="77777777" w:rsidR="00A6073B" w:rsidRDefault="00A6073B" w:rsidP="00A6073B">
      <w:pPr>
        <w:jc w:val="both"/>
        <w:rPr>
          <w:lang w:val="tr-TR"/>
        </w:rPr>
      </w:pPr>
      <w:r w:rsidRPr="00A6073B">
        <w:t>Gıda ve Tarım MYO Arazi Uygulamaları ve Teknik Geziler</w:t>
      </w:r>
      <w:r w:rsidRPr="00A6073B">
        <w:t xml:space="preserve"> </w:t>
      </w:r>
      <w:r w:rsidRPr="00A6073B">
        <w:t>Yönergesi</w:t>
      </w:r>
      <w:r w:rsidRPr="00A6073B">
        <w:rPr>
          <w:lang w:val="tr-TR"/>
        </w:rPr>
        <w:t xml:space="preserve"> ve </w:t>
      </w:r>
      <w:r w:rsidRPr="00A6073B">
        <w:t xml:space="preserve">Bu yönerge kapsamında uygulanacak teknik gezilere ilişkin süreçlerde kullanılacak resmî belge ve formlar </w:t>
      </w:r>
      <w:r w:rsidRPr="00A6073B">
        <w:rPr>
          <w:lang w:val="tr-TR"/>
        </w:rPr>
        <w:t>Web sitesine</w:t>
      </w:r>
      <w:r w:rsidRPr="00A6073B">
        <w:rPr>
          <w:lang w:val="tr-TR"/>
        </w:rPr>
        <w:t xml:space="preserve"> </w:t>
      </w:r>
      <w:r w:rsidRPr="00A6073B">
        <w:rPr>
          <w:lang w:val="tr-TR"/>
        </w:rPr>
        <w:t>eklenmiştir</w:t>
      </w:r>
      <w:r>
        <w:rPr>
          <w:lang w:val="tr-TR"/>
        </w:rPr>
        <w:t xml:space="preserve">. </w:t>
      </w:r>
    </w:p>
    <w:p w14:paraId="568C0E54" w14:textId="4E8E53DB" w:rsidR="005C6C0A" w:rsidRPr="00A6073B" w:rsidRDefault="00A6073B" w:rsidP="00A6073B">
      <w:pPr>
        <w:jc w:val="both"/>
        <w:rPr>
          <w:lang w:val="tr-TR"/>
        </w:rPr>
      </w:pPr>
      <w:r>
        <w:rPr>
          <w:lang w:val="tr-TR"/>
        </w:rPr>
        <w:t xml:space="preserve">Erişim Linki: </w:t>
      </w:r>
      <w:hyperlink r:id="rId6" w:history="1">
        <w:r w:rsidRPr="00895A08">
          <w:rPr>
            <w:rStyle w:val="Kpr"/>
            <w:lang w:val="tr-TR"/>
          </w:rPr>
          <w:t>https://gidatarimmyo.karatekin.edu.tr/tr/uygulama-rehberleri-ve-formlar-32332-sayfasi.karatekin</w:t>
        </w:r>
      </w:hyperlink>
      <w:r>
        <w:rPr>
          <w:lang w:val="tr-TR"/>
        </w:rPr>
        <w:t xml:space="preserve"> </w:t>
      </w:r>
    </w:p>
    <w:p w14:paraId="438CEED3" w14:textId="441B6576" w:rsidR="00BB4BC0" w:rsidRPr="00784AEA" w:rsidRDefault="00BB4BC0" w:rsidP="00BB4BC0">
      <w:pPr>
        <w:rPr>
          <w:b/>
          <w:bCs/>
          <w:lang w:val="tr-TR"/>
        </w:rPr>
      </w:pPr>
      <w:r w:rsidRPr="00784AEA">
        <w:rPr>
          <w:b/>
          <w:bCs/>
          <w:lang w:val="tr-TR"/>
        </w:rPr>
        <w:t>KATILANLARIN OY BİRLİĞİ</w:t>
      </w:r>
      <w:r w:rsidR="00344BBE">
        <w:rPr>
          <w:b/>
          <w:bCs/>
          <w:lang w:val="tr-TR"/>
        </w:rPr>
        <w:t xml:space="preserve"> </w:t>
      </w:r>
      <w:r w:rsidRPr="00784AEA">
        <w:rPr>
          <w:b/>
          <w:bCs/>
          <w:lang w:val="tr-TR"/>
        </w:rPr>
        <w:t xml:space="preserve">İLE KARAR VERİLDİ. </w:t>
      </w:r>
    </w:p>
    <w:p w14:paraId="15F9F69E" w14:textId="24CDCAAA" w:rsidR="00145B02" w:rsidRPr="0001691A" w:rsidRDefault="004370C2">
      <w:pPr>
        <w:rPr>
          <w:lang w:val="tr-TR"/>
        </w:rPr>
      </w:pPr>
      <w:r w:rsidRPr="0001691A">
        <w:rPr>
          <w:lang w:val="tr-TR"/>
        </w:rPr>
        <w:t>Tutanak, yukarıda belirtilen gündem çerçevesinde gerçekleştirilmiş olup, ekte sunulan kararlarla birlikte komisyon üyeleri tarafından imzalanmıştır.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55"/>
        <w:gridCol w:w="2172"/>
        <w:gridCol w:w="2167"/>
        <w:gridCol w:w="2136"/>
      </w:tblGrid>
      <w:tr w:rsidR="00090643" w:rsidRPr="0001691A" w14:paraId="13730AFD" w14:textId="77777777" w:rsidTr="005C6C0A">
        <w:tc>
          <w:tcPr>
            <w:tcW w:w="2195" w:type="dxa"/>
          </w:tcPr>
          <w:p w14:paraId="3176C4A5" w14:textId="77777777" w:rsidR="00090643" w:rsidRPr="0001691A" w:rsidRDefault="00090643" w:rsidP="00090643">
            <w:pPr>
              <w:rPr>
                <w:lang w:val="tr-TR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14:paraId="3462BF17" w14:textId="0ACE2553" w:rsidR="00090643" w:rsidRPr="0001691A" w:rsidRDefault="00090643" w:rsidP="00090643">
            <w:pPr>
              <w:rPr>
                <w:lang w:val="tr-TR"/>
              </w:rPr>
            </w:pPr>
            <w:r w:rsidRPr="0001691A">
              <w:rPr>
                <w:lang w:val="tr-TR"/>
              </w:rPr>
              <w:t>Görevi/Ünvanı</w:t>
            </w:r>
          </w:p>
        </w:tc>
        <w:tc>
          <w:tcPr>
            <w:tcW w:w="2195" w:type="dxa"/>
          </w:tcPr>
          <w:p w14:paraId="4B49A454" w14:textId="6AD5B45A" w:rsidR="00090643" w:rsidRPr="0001691A" w:rsidRDefault="00090643" w:rsidP="00090643">
            <w:pPr>
              <w:rPr>
                <w:lang w:val="tr-TR"/>
              </w:rPr>
            </w:pPr>
            <w:r w:rsidRPr="0001691A">
              <w:rPr>
                <w:lang w:val="tr-TR"/>
              </w:rPr>
              <w:t>Adı/Soyadı</w:t>
            </w:r>
          </w:p>
        </w:tc>
        <w:tc>
          <w:tcPr>
            <w:tcW w:w="2195" w:type="dxa"/>
          </w:tcPr>
          <w:p w14:paraId="63321596" w14:textId="77777777" w:rsidR="00090643" w:rsidRPr="0001691A" w:rsidRDefault="00090643" w:rsidP="00090643">
            <w:pPr>
              <w:rPr>
                <w:lang w:val="tr-TR"/>
              </w:rPr>
            </w:pPr>
            <w:r w:rsidRPr="0001691A">
              <w:rPr>
                <w:lang w:val="tr-TR"/>
              </w:rPr>
              <w:t>İmza</w:t>
            </w:r>
          </w:p>
        </w:tc>
      </w:tr>
      <w:tr w:rsidR="005C6C0A" w:rsidRPr="0001691A" w14:paraId="5B2B08A8" w14:textId="77777777" w:rsidTr="005C6C0A">
        <w:tc>
          <w:tcPr>
            <w:tcW w:w="2195" w:type="dxa"/>
          </w:tcPr>
          <w:p w14:paraId="3F794A2D" w14:textId="77777777" w:rsidR="005C6C0A" w:rsidRPr="0001691A" w:rsidRDefault="005C6C0A" w:rsidP="005C6C0A">
            <w:pPr>
              <w:rPr>
                <w:lang w:val="tr-TR"/>
              </w:rPr>
            </w:pPr>
            <w:r w:rsidRPr="0001691A">
              <w:rPr>
                <w:lang w:val="tr-TR"/>
              </w:rPr>
              <w:t>Komisyon Başkanı</w:t>
            </w:r>
          </w:p>
        </w:tc>
        <w:tc>
          <w:tcPr>
            <w:tcW w:w="21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F7804" w14:textId="1343CDEF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r w:rsidRPr="005C6C0A">
              <w:rPr>
                <w:rFonts w:ascii="Times New Roman" w:hAnsi="Times New Roman" w:cs="Times New Roman"/>
              </w:rPr>
              <w:t>Bitkisel ve Hayvansal Üretim / Tıbbi ve Aromatik Bitkiler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4BF8DB" w14:textId="2B40083E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r w:rsidRPr="005C6C0A">
              <w:rPr>
                <w:rFonts w:ascii="Times New Roman" w:hAnsi="Times New Roman" w:cs="Times New Roman"/>
              </w:rPr>
              <w:t>Dr. Öğr. Üyesi Erdin DALKILIÇ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96EDBC" w14:textId="72548B1E" w:rsidR="005C6C0A" w:rsidRPr="0001691A" w:rsidRDefault="005C6C0A" w:rsidP="005C6C0A">
            <w:pPr>
              <w:rPr>
                <w:lang w:val="tr-TR"/>
              </w:rPr>
            </w:pPr>
          </w:p>
        </w:tc>
      </w:tr>
      <w:tr w:rsidR="005C6C0A" w:rsidRPr="0001691A" w14:paraId="2419147A" w14:textId="77777777" w:rsidTr="005C6C0A">
        <w:tc>
          <w:tcPr>
            <w:tcW w:w="2195" w:type="dxa"/>
          </w:tcPr>
          <w:p w14:paraId="1CF7FA30" w14:textId="77777777" w:rsidR="005C6C0A" w:rsidRPr="0001691A" w:rsidRDefault="005C6C0A" w:rsidP="005C6C0A">
            <w:pPr>
              <w:rPr>
                <w:lang w:val="tr-TR"/>
              </w:rPr>
            </w:pPr>
            <w:r w:rsidRPr="0001691A">
              <w:rPr>
                <w:lang w:val="tr-TR"/>
              </w:rPr>
              <w:t>Komisyon Üyesi</w:t>
            </w:r>
          </w:p>
        </w:tc>
        <w:tc>
          <w:tcPr>
            <w:tcW w:w="21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5BF27" w14:textId="5288FD43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r w:rsidRPr="005C6C0A">
              <w:rPr>
                <w:rFonts w:ascii="Times New Roman" w:hAnsi="Times New Roman" w:cs="Times New Roman"/>
              </w:rPr>
              <w:t>Bitkisel ve Hayvansal Üretim / Bitki Koruma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C33274" w14:textId="6C68E784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r w:rsidRPr="005C6C0A">
              <w:rPr>
                <w:rFonts w:ascii="Times New Roman" w:hAnsi="Times New Roman" w:cs="Times New Roman"/>
              </w:rPr>
              <w:t>Öğr. Gör. Dr. Dilek AKIN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736C92" w14:textId="30AC4181" w:rsidR="005C6C0A" w:rsidRPr="0001691A" w:rsidRDefault="005C6C0A" w:rsidP="005C6C0A">
            <w:pPr>
              <w:rPr>
                <w:lang w:val="tr-TR"/>
              </w:rPr>
            </w:pPr>
          </w:p>
        </w:tc>
      </w:tr>
      <w:tr w:rsidR="005C6C0A" w:rsidRPr="0001691A" w14:paraId="417CFB5A" w14:textId="77777777" w:rsidTr="005C6C0A">
        <w:tc>
          <w:tcPr>
            <w:tcW w:w="2195" w:type="dxa"/>
          </w:tcPr>
          <w:p w14:paraId="71335453" w14:textId="77777777" w:rsidR="005C6C0A" w:rsidRPr="0001691A" w:rsidRDefault="005C6C0A" w:rsidP="005C6C0A">
            <w:pPr>
              <w:rPr>
                <w:lang w:val="tr-TR"/>
              </w:rPr>
            </w:pPr>
            <w:r w:rsidRPr="0001691A">
              <w:rPr>
                <w:lang w:val="tr-TR"/>
              </w:rPr>
              <w:t>Komisyon Üyesi</w:t>
            </w:r>
          </w:p>
        </w:tc>
        <w:tc>
          <w:tcPr>
            <w:tcW w:w="21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6E358" w14:textId="0F8691F7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r w:rsidRPr="005C6C0A">
              <w:rPr>
                <w:rFonts w:ascii="Times New Roman" w:hAnsi="Times New Roman" w:cs="Times New Roman"/>
              </w:rPr>
              <w:t>Park ve Bahçe Bitkileri / Peyzaj ve Süs Bitkileri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BC9617" w14:textId="389A707F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r w:rsidRPr="005C6C0A">
              <w:rPr>
                <w:rFonts w:ascii="Times New Roman" w:hAnsi="Times New Roman" w:cs="Times New Roman"/>
              </w:rPr>
              <w:t>Öğr. Gör. Rümeysa MELAN MÜLAYİM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D6B225" w14:textId="1AB57A6F" w:rsidR="005C6C0A" w:rsidRPr="0001691A" w:rsidRDefault="005C6C0A" w:rsidP="005C6C0A">
            <w:pPr>
              <w:rPr>
                <w:lang w:val="tr-TR"/>
              </w:rPr>
            </w:pPr>
          </w:p>
        </w:tc>
      </w:tr>
    </w:tbl>
    <w:p w14:paraId="57EFC829" w14:textId="6C0E8EDC" w:rsidR="00B7610A" w:rsidRDefault="00B7610A">
      <w:pPr>
        <w:rPr>
          <w:lang w:val="tr-TR"/>
        </w:rPr>
      </w:pPr>
    </w:p>
    <w:sectPr w:rsidR="00B7610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5C15C3"/>
    <w:multiLevelType w:val="hybridMultilevel"/>
    <w:tmpl w:val="3920FE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10F8A"/>
    <w:multiLevelType w:val="hybridMultilevel"/>
    <w:tmpl w:val="828A7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D3031"/>
    <w:multiLevelType w:val="hybridMultilevel"/>
    <w:tmpl w:val="56E042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67BA7"/>
    <w:multiLevelType w:val="hybridMultilevel"/>
    <w:tmpl w:val="204EBF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507384">
    <w:abstractNumId w:val="8"/>
  </w:num>
  <w:num w:numId="2" w16cid:durableId="1879782348">
    <w:abstractNumId w:val="6"/>
  </w:num>
  <w:num w:numId="3" w16cid:durableId="1310402180">
    <w:abstractNumId w:val="5"/>
  </w:num>
  <w:num w:numId="4" w16cid:durableId="2012559386">
    <w:abstractNumId w:val="4"/>
  </w:num>
  <w:num w:numId="5" w16cid:durableId="1770806282">
    <w:abstractNumId w:val="7"/>
  </w:num>
  <w:num w:numId="6" w16cid:durableId="1783449956">
    <w:abstractNumId w:val="3"/>
  </w:num>
  <w:num w:numId="7" w16cid:durableId="1435204058">
    <w:abstractNumId w:val="2"/>
  </w:num>
  <w:num w:numId="8" w16cid:durableId="223444556">
    <w:abstractNumId w:val="1"/>
  </w:num>
  <w:num w:numId="9" w16cid:durableId="198127814">
    <w:abstractNumId w:val="0"/>
  </w:num>
  <w:num w:numId="10" w16cid:durableId="1165587272">
    <w:abstractNumId w:val="10"/>
  </w:num>
  <w:num w:numId="11" w16cid:durableId="1644699033">
    <w:abstractNumId w:val="9"/>
  </w:num>
  <w:num w:numId="12" w16cid:durableId="1959950801">
    <w:abstractNumId w:val="12"/>
  </w:num>
  <w:num w:numId="13" w16cid:durableId="14981087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1691A"/>
    <w:rsid w:val="00030BA1"/>
    <w:rsid w:val="00034616"/>
    <w:rsid w:val="0006063C"/>
    <w:rsid w:val="00090643"/>
    <w:rsid w:val="000D36CA"/>
    <w:rsid w:val="00100FD8"/>
    <w:rsid w:val="00102C70"/>
    <w:rsid w:val="00145B02"/>
    <w:rsid w:val="0015074B"/>
    <w:rsid w:val="0018555A"/>
    <w:rsid w:val="00186DFD"/>
    <w:rsid w:val="001B3566"/>
    <w:rsid w:val="0029305C"/>
    <w:rsid w:val="0029639D"/>
    <w:rsid w:val="002B4587"/>
    <w:rsid w:val="00326F90"/>
    <w:rsid w:val="00344BBE"/>
    <w:rsid w:val="003B1586"/>
    <w:rsid w:val="003E014B"/>
    <w:rsid w:val="004370C2"/>
    <w:rsid w:val="00452CB6"/>
    <w:rsid w:val="00594C3B"/>
    <w:rsid w:val="005C6C0A"/>
    <w:rsid w:val="005E0BCF"/>
    <w:rsid w:val="00642B47"/>
    <w:rsid w:val="0070661A"/>
    <w:rsid w:val="00750C34"/>
    <w:rsid w:val="00774027"/>
    <w:rsid w:val="007E119C"/>
    <w:rsid w:val="008029F3"/>
    <w:rsid w:val="008A5531"/>
    <w:rsid w:val="008B0C8C"/>
    <w:rsid w:val="008C2634"/>
    <w:rsid w:val="009315CF"/>
    <w:rsid w:val="00967D8B"/>
    <w:rsid w:val="00974152"/>
    <w:rsid w:val="009C0F6E"/>
    <w:rsid w:val="00A6073B"/>
    <w:rsid w:val="00AA1D8D"/>
    <w:rsid w:val="00AC3348"/>
    <w:rsid w:val="00B144F2"/>
    <w:rsid w:val="00B43D39"/>
    <w:rsid w:val="00B47730"/>
    <w:rsid w:val="00B5254D"/>
    <w:rsid w:val="00B7610A"/>
    <w:rsid w:val="00BB4BC0"/>
    <w:rsid w:val="00C52E55"/>
    <w:rsid w:val="00CB0664"/>
    <w:rsid w:val="00CB1671"/>
    <w:rsid w:val="00CC251D"/>
    <w:rsid w:val="00CE0881"/>
    <w:rsid w:val="00D037C9"/>
    <w:rsid w:val="00D4458A"/>
    <w:rsid w:val="00E1668F"/>
    <w:rsid w:val="00E178A4"/>
    <w:rsid w:val="00E200EA"/>
    <w:rsid w:val="00E23956"/>
    <w:rsid w:val="00E9701F"/>
    <w:rsid w:val="00EB5A22"/>
    <w:rsid w:val="00EF4996"/>
    <w:rsid w:val="00EF6413"/>
    <w:rsid w:val="00FA686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9EF2E"/>
  <w14:defaultImageDpi w14:val="300"/>
  <w15:docId w15:val="{0A33F769-3A8D-4D75-89D9-B984B192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o">
    <w:name w:val="Tablo"/>
    <w:qFormat/>
    <w:rsid w:val="00030BA1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lang w:val="tr-TR" w:eastAsia="tr-TR"/>
    </w:rPr>
  </w:style>
  <w:style w:type="character" w:styleId="Kpr">
    <w:name w:val="Hyperlink"/>
    <w:basedOn w:val="VarsaylanParagrafYazTipi"/>
    <w:uiPriority w:val="99"/>
    <w:unhideWhenUsed/>
    <w:rsid w:val="00A6073B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60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idatarimmyo.karatekin.edu.tr/tr/uygulama-rehberleri-ve-formlar-32332-sayfasi.karatek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97B8B8-E9D8-43A3-B5F3-425BA8A3F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Rumeysa MELAN MÜLAYİM</cp:lastModifiedBy>
  <cp:revision>3</cp:revision>
  <cp:lastPrinted>2025-05-08T08:24:00Z</cp:lastPrinted>
  <dcterms:created xsi:type="dcterms:W3CDTF">2025-06-12T10:33:00Z</dcterms:created>
  <dcterms:modified xsi:type="dcterms:W3CDTF">2025-06-12T10:33:00Z</dcterms:modified>
</cp:coreProperties>
</file>